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3287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 Администрации Таймырского Долгано-Ненецкого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ТМК ОУ "Дудинская гимназия"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МК творчества и искусства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 Моисеева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научно-методического центра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Е.А. Девяткина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ТМК ОУ "Дудинская гимназия"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В.О. Фёдорова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3358881)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 Дудинка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328725" w:id="5"/>
    <w:p>
      <w:pPr>
        <w:sectPr>
          <w:pgSz w:w="11906" w:h="16383" w:orient="portrait"/>
        </w:sectPr>
      </w:pPr>
    </w:p>
    <w:bookmarkEnd w:id="5"/>
    <w:bookmarkEnd w:id="0"/>
    <w:bookmarkStart w:name="block-253287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5328722" w:id="8"/>
    <w:p>
      <w:pPr>
        <w:sectPr>
          <w:pgSz w:w="11906" w:h="16383" w:orient="portrait"/>
        </w:sectPr>
      </w:pPr>
    </w:p>
    <w:bookmarkEnd w:id="8"/>
    <w:bookmarkEnd w:id="6"/>
    <w:bookmarkStart w:name="block-2532872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5328726" w:id="13"/>
    <w:p>
      <w:pPr>
        <w:sectPr>
          <w:pgSz w:w="11906" w:h="16383" w:orient="portrait"/>
        </w:sectPr>
      </w:pPr>
    </w:p>
    <w:bookmarkEnd w:id="13"/>
    <w:bookmarkEnd w:id="9"/>
    <w:bookmarkStart w:name="block-25328723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5328723" w:id="19"/>
    <w:p>
      <w:pPr>
        <w:sectPr>
          <w:pgSz w:w="11906" w:h="16383" w:orient="portrait"/>
        </w:sectPr>
      </w:pPr>
    </w:p>
    <w:bookmarkEnd w:id="19"/>
    <w:bookmarkEnd w:id="14"/>
    <w:bookmarkStart w:name="block-2532872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28724" w:id="21"/>
    <w:p>
      <w:pPr>
        <w:sectPr>
          <w:pgSz w:w="16383" w:h="11906" w:orient="landscape"/>
        </w:sectPr>
      </w:pPr>
    </w:p>
    <w:bookmarkEnd w:id="21"/>
    <w:bookmarkEnd w:id="20"/>
    <w:bookmarkStart w:name="block-2532872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28727" w:id="23"/>
    <w:p>
      <w:pPr>
        <w:sectPr>
          <w:pgSz w:w="16383" w:h="11906" w:orient="landscape"/>
        </w:sectPr>
      </w:pPr>
    </w:p>
    <w:bookmarkEnd w:id="23"/>
    <w:bookmarkEnd w:id="22"/>
    <w:bookmarkStart w:name="block-25328728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>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bookmarkEnd w:id="29"/>
      <w:r>
        <w:rPr>
          <w:sz w:val="28"/>
        </w:rPr>
        <w:br/>
      </w:r>
      <w:bookmarkStart w:name="27f88a84-cde6-45cc-9a12-309dd9b67dab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учителей общеобразоват. учреждений – М. : Просвещение, 2023</w:t>
      </w:r>
      <w:bookmarkEnd w:id="30"/>
      <w:r>
        <w:rPr>
          <w:sz w:val="28"/>
        </w:rPr>
        <w:br/>
      </w:r>
      <w:bookmarkStart w:name="27f88a84-cde6-45cc-9a12-309dd9b67dab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2.Изобразительное искусство. Методическое пособие. 1-4 классы. https://catalog.prosv.ru/attachment/1af29532-4d54-11db-9da7-00304874af64.pdf</w:t>
      </w:r>
      <w:bookmarkEnd w:id="31"/>
      <w:r>
        <w:rPr>
          <w:sz w:val="28"/>
        </w:rPr>
        <w:br/>
      </w:r>
      <w:bookmarkStart w:name="27f88a84-cde6-45cc-9a12-309dd9b67dab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Рабочая программа начального общего образования предмета "Изобразительное искусство" https://edsoo.ru/Predmet_Izobrazitelnoe.htm</w:t>
      </w:r>
      <w:bookmarkEnd w:id="32"/>
      <w:r>
        <w:rPr>
          <w:sz w:val="28"/>
        </w:rPr>
        <w:br/>
      </w:r>
      <w:bookmarkStart w:name="27f88a84-cde6-45cc-9a12-309dd9b67dab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bookmarkEnd w:id="33"/>
      <w:r>
        <w:rPr>
          <w:sz w:val="28"/>
        </w:rPr>
        <w:br/>
      </w:r>
      <w:bookmarkStart w:name="27f88a84-cde6-45cc-9a12-309dd9b67dab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4.Словарь искусствоведческих терминов. https://monographies.ru/ru/book/section?id=6712 ysclid=lkegm9lsgz747965521</w:t>
      </w:r>
      <w:bookmarkEnd w:id="34"/>
      <w:r>
        <w:rPr>
          <w:sz w:val="28"/>
        </w:rPr>
        <w:br/>
      </w:r>
      <w:bookmarkStart w:name="27f88a84-cde6-45cc-9a12-309dd9b67dab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5.Стандарт основного общего образования по образовательной области «Искусство»</w:t>
      </w:r>
      <w:bookmarkEnd w:id="35"/>
      <w:r>
        <w:rPr>
          <w:sz w:val="28"/>
        </w:rPr>
        <w:br/>
      </w:r>
      <w:bookmarkStart w:name="27f88a84-cde6-45cc-9a12-309dd9b67dab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bookmarkEnd w:id="36"/>
      <w:r>
        <w:rPr>
          <w:sz w:val="28"/>
        </w:rPr>
        <w:br/>
      </w:r>
      <w:bookmarkStart w:name="27f88a84-cde6-45cc-9a12-309dd9b67dab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Печатные пособия</w:t>
      </w:r>
      <w:bookmarkEnd w:id="37"/>
      <w:r>
        <w:rPr>
          <w:sz w:val="28"/>
        </w:rPr>
        <w:br/>
      </w:r>
      <w:bookmarkStart w:name="27f88a84-cde6-45cc-9a12-309dd9b67dab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1.Дидактический раздаточный материал: карточки по художественной грамоте</w:t>
      </w:r>
      <w:bookmarkEnd w:id="38"/>
      <w:r>
        <w:rPr>
          <w:sz w:val="28"/>
        </w:rPr>
        <w:br/>
      </w:r>
      <w:bookmarkStart w:name="27f88a84-cde6-45cc-9a12-309dd9b67dab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2.Портреты русских и зарубежных художников</w:t>
      </w:r>
      <w:bookmarkEnd w:id="39"/>
      <w:r>
        <w:rPr>
          <w:sz w:val="28"/>
        </w:rPr>
        <w:br/>
      </w:r>
      <w:bookmarkStart w:name="27f88a84-cde6-45cc-9a12-309dd9b67dab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3.Схемы по правилам рисования предметов, растений, деревьев, животных, птиц, человека</w:t>
      </w:r>
      <w:bookmarkEnd w:id="40"/>
      <w:r>
        <w:rPr>
          <w:sz w:val="28"/>
        </w:rPr>
        <w:br/>
      </w:r>
      <w:bookmarkStart w:name="27f88a84-cde6-45cc-9a12-309dd9b67dab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4.Таблицы по цветоведению, перспективе, построению орнамента</w:t>
      </w:r>
      <w:bookmarkEnd w:id="41"/>
      <w:r>
        <w:rPr>
          <w:sz w:val="28"/>
        </w:rPr>
        <w:br/>
      </w:r>
      <w:bookmarkStart w:name="27f88a84-cde6-45cc-9a12-309dd9b67dab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5.Таблицы по стилям архитектуры, одежды, предметов быта</w:t>
      </w:r>
      <w:bookmarkEnd w:id="42"/>
      <w:r>
        <w:rPr>
          <w:sz w:val="28"/>
        </w:rPr>
        <w:br/>
      </w:r>
      <w:bookmarkStart w:name="27f88a84-cde6-45cc-9a12-309dd9b67dab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6.Таблицы по народным промыслам, русскому костюму, декоративно-прикладному искусству</w:t>
      </w:r>
      <w:bookmarkEnd w:id="43"/>
      <w:r>
        <w:rPr>
          <w:sz w:val="28"/>
        </w:rPr>
        <w:br/>
      </w:r>
      <w:bookmarkStart w:name="27f88a84-cde6-45cc-9a12-309dd9b67dab" w:id="44"/>
      <w:bookmarkEnd w:id="4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45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РЭШ https://resh.edu.ru/subject/7/2/</w:t>
      </w:r>
      <w:bookmarkEnd w:id="45"/>
      <w:r>
        <w:rPr>
          <w:sz w:val="28"/>
        </w:rPr>
        <w:br/>
      </w:r>
      <w:bookmarkStart w:name="e2d6e2bf-4893-4145-be02-d49817b4b26f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Открытый урок https://urok.1sept.ru/</w:t>
      </w:r>
      <w:bookmarkEnd w:id="46"/>
      <w:r>
        <w:rPr>
          <w:sz w:val="28"/>
        </w:rPr>
        <w:br/>
      </w:r>
      <w:bookmarkStart w:name="e2d6e2bf-4893-4145-be02-d49817b4b26f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Инфоурок https://infourok.ru/</w:t>
      </w:r>
      <w:bookmarkEnd w:id="47"/>
      <w:r>
        <w:rPr>
          <w:sz w:val="28"/>
        </w:rPr>
        <w:br/>
      </w:r>
      <w:bookmarkStart w:name="e2d6e2bf-4893-4145-be02-d49817b4b26f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Открытая сеть работников образования https://nsportal.ru/</w:t>
      </w:r>
      <w:bookmarkEnd w:id="48"/>
      <w:r>
        <w:rPr>
          <w:sz w:val="28"/>
        </w:rPr>
        <w:br/>
      </w:r>
      <w:bookmarkStart w:name="e2d6e2bf-4893-4145-be02-d49817b4b26f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Обучение рисованию и изобразительному искусству по классам https://obuchalka.org/obuchenie-risovaniu-i-izobrazitelnomu-iskusstvu/po-klassam/?ysclid=lkehcpjrmr226595869</w:t>
      </w:r>
      <w:bookmarkEnd w:id="49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ФГБНУ Институт стратегии развития образования Российской академии образования</w:t>
      </w:r>
      <w:bookmarkEnd w:id="50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51"/>
      <w:bookmarkEnd w:id="51"/>
    </w:p>
    <w:bookmarkStart w:name="block-25328728" w:id="52"/>
    <w:p>
      <w:pPr>
        <w:sectPr>
          <w:pgSz w:w="11906" w:h="16383" w:orient="portrait"/>
        </w:sectPr>
      </w:pPr>
    </w:p>
    <w:bookmarkEnd w:id="52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